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书名：国外转炉顶底复合吹炼技术  上</w:t>
      </w:r>
    </w:p>
    <w:p>
      <w:r>
        <w:t>作者：赵荣玖，何国梁，阎峰等</w:t>
      </w:r>
    </w:p>
    <w:p>
      <w:r>
        <w:t>出版社：钢铁编辑部</w:t>
      </w:r>
    </w:p>
    <w:p>
      <w:r>
        <w:t>出版日期：1985</w:t>
      </w:r>
    </w:p>
    <w:p>
      <w:r>
        <w:t>总页数：287</w:t>
      </w:r>
    </w:p>
    <w:p>
      <w:r>
        <w:t>更多请访问教客网: www.jiaokey.com</w:t>
      </w:r>
    </w:p>
    <w:p>
      <w:r>
        <w:t>国外转炉顶底复合吹炼技术  上 评论地址：https://www.jiaokey.com/book/detail/10286393.html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