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八十年代钢铁工业国际会议论文选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八十年代钢铁工业国际会议论文选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本书出售、求购地址：https://www.jiaokey.com/book/detail/10286373.html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冶金部情报研究总所 出版图书：https://www.jiaokey.com/tag/冶金部情报研究总所.html</w:t>
      </w:r>
    </w:p>
    <w:p>
      <w:r>
        <w:t>关键词搜索：https://www.jiaokey.com/tag/八十年代钢铁工业国际会议论文选.html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