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书名：氧气顶吹转炉汽化冷却设计</w:t>
      </w:r>
    </w:p>
    <w:p>
      <w:r>
        <w:t>作者：氧气顶吹转炉汽化冷却设计编写组编辑</w:t>
      </w:r>
    </w:p>
    <w:p>
      <w:r>
        <w:t>出版社：包头钢铁设计研究院</w:t>
      </w:r>
    </w:p>
    <w:p>
      <w:r>
        <w:t>出版日期：1979.08</w:t>
      </w:r>
    </w:p>
    <w:p>
      <w:r>
        <w:t>总页数：294</w:t>
      </w:r>
    </w:p>
    <w:p>
      <w:r>
        <w:t>更多请访问教客网: www.jiaokey.com</w:t>
      </w:r>
    </w:p>
    <w:p>
      <w:r>
        <w:t>氧气顶吹转炉汽化冷却设计 评论地址：https://www.jiaokey.com/book/detail/10286365.html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