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书名：高炉自动化会议论文集</w:t>
      </w:r>
    </w:p>
    <w:p>
      <w:r>
        <w:t>作者：冶金工业部科学技术司，中国金属学会冶金自动化学会</w:t>
      </w:r>
    </w:p>
    <w:p>
      <w:r>
        <w:t>出版社：冶金工业部科学技术司编辑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高炉自动化会议论文集 评论地址：https://www.jiaokey.com/book/detail/10286258.html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