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书名：冷轧带钢生产</w:t>
      </w:r>
    </w:p>
    <w:p>
      <w:r>
        <w:t>作者：西德钢铁工程师协会编著，武汉钢铁设计研究院技术情报科译</w:t>
      </w:r>
    </w:p>
    <w:p>
      <w:r>
        <w:t>出版社：北京：机械工业出版社</w:t>
      </w:r>
    </w:p>
    <w:p>
      <w:r>
        <w:t>出版日期：1983.10</w:t>
      </w:r>
    </w:p>
    <w:p>
      <w:r>
        <w:t>总页数：524</w:t>
      </w:r>
    </w:p>
    <w:p>
      <w:r>
        <w:t>更多请访问教客网: www.jiaokey.com</w:t>
      </w:r>
    </w:p>
    <w:p>
      <w:r>
        <w:t>冷轧带钢生产 评论地址：https://www.jiaokey.com/book/detail/10286232.html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