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书名：锻压机械力学  上</w:t>
      </w:r>
    </w:p>
    <w:p>
      <w:r>
        <w:t>作者：重庆大学等八院校合编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锻压机械力学  上 评论地址：https://www.jiaokey.com/book/detail/10286225.html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