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怎样打官司-国家赔偿分册</w:t>
      </w:r>
    </w:p>
    <w:p>
      <w:r>
        <w:rPr>
          <w:rFonts w:ascii="宋体" w:hAnsi="宋体" w:eastAsia="宋体"/>
          <w:sz w:val="24"/>
        </w:rPr>
        <w:t>李飞坤，周建明，叶娅等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怎样打官司-国家赔偿分册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李飞坤，周建明，叶娅等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本书出售、求购地址：https://www.jiaokey.com/book/detail/10286109.html</w:t>
      </w:r>
    </w:p>
    <w:p>
      <w:r>
        <w:t>更多相关图书推荐：https://www.jiaokey.com</w:t>
      </w:r>
    </w:p>
    <w:p>
      <w:r>
        <w:t>李飞坤，周建明，叶娅等 其他作品：https://www.jiaokey.com/tag/李飞坤，周建明，叶娅等.html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关键词搜索：https://www.jiaokey.com/tag/怎样打官司-国家赔偿分册.html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