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法学文萃  中国法学会1987年优秀法学论文评选获奖论文选集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法学文萃  中国法学会1987年优秀法学论文评选获奖论文选集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本书出售、求购地址：https://www.jiaokey.com/book/detail/10286093.html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关键词搜索：https://www.jiaokey.com/tag/法学文萃  中国法学会1987年优秀法学论文评选获奖论文选集.html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