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1919-1984</w:t>
      </w:r>
    </w:p>
    <w:p>
      <w:r>
        <w:rPr>
          <w:rFonts w:ascii="宋体" w:hAnsi="宋体" w:eastAsia="宋体"/>
          <w:sz w:val="24"/>
        </w:rPr>
        <w:t>（法）迪罗塞尔（Duroselle，J.B.）著；汪绍麟等译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1919-1984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（法）迪罗塞尔（Duroselle，J.B.）著；汪绍麟等译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本书出售、求购地址：https://www.jiaokey.com/book/detail/10286086.html</w:t>
      </w:r>
    </w:p>
    <w:p>
      <w:r>
        <w:t>更多相关图书推荐：https://www.jiaokey.com</w:t>
      </w:r>
    </w:p>
    <w:p>
      <w:r>
        <w:t>（法）迪罗塞尔（Duroselle，J.B.）著；汪绍麟等译 其他作品：https://www.jiaokey.com/tag/（法）迪罗塞尔（Duroselle，J.B.）著；汪绍麟等译.html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关键词搜索：https://www.jiaokey.com/tag/外交史  1919-1984.html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