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大学参考用书  外交史  1919-1984  上</w:t>
      </w:r>
    </w:p>
    <w:p>
      <w:r>
        <w:rPr>
          <w:rFonts w:ascii="宋体" w:hAnsi="宋体" w:eastAsia="宋体"/>
          <w:sz w:val="24"/>
        </w:rPr>
        <w:t>（法）让一巴蒂斯特·迪罗塞尔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大学参考用书  外交史  1919-1984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（法）让一巴蒂斯特·迪罗塞尔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本书出售、求购地址：https://www.jiaokey.com/book/detail/10286085.html</w:t>
      </w:r>
    </w:p>
    <w:p>
      <w:r>
        <w:t>更多相关图书推荐：https://www.jiaokey.com</w:t>
      </w:r>
    </w:p>
    <w:p>
      <w:r>
        <w:t>（法）让一巴蒂斯特·迪罗塞尔 其他作品：https://www.jiaokey.com/tag/（法）让一巴蒂斯特·迪罗塞尔.html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关键词搜索：https://www.jiaokey.com/tag/大学参考用书  外交史  1919-1984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