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中国妇女儿童法律顾问</w:t>
      </w:r>
    </w:p>
    <w:p>
      <w:r>
        <w:rPr>
          <w:rFonts w:ascii="宋体" w:hAnsi="宋体" w:eastAsia="宋体"/>
          <w:sz w:val="24"/>
        </w:rPr>
        <w:t>董铁英，陈司星主编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中国妇女儿童法律顾问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董铁英，陈司星主编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保护妇女儿童利益-法律(学科: 基本知识 地点: 中国) 法律-保护妇女儿童利益(学科: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本书出售、求购地址：https://www.jiaokey.com/book/detail/10286060.html</w:t>
      </w:r>
    </w:p>
    <w:p>
      <w:r>
        <w:t>更多相关图书推荐：https://www.jiaokey.com</w:t>
      </w:r>
    </w:p>
    <w:p>
      <w:r>
        <w:t>董铁英，陈司星主编 其他作品：https://www.jiaokey.com/tag/董铁英，陈司星主编.html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关键词搜索：https://www.jiaokey.com/tag/保护妇女儿童利益-法律(学科: 基本知识 地点: 中国) 法律-保护妇女儿童利益(学科: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