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苦恼的使团  关于美国在越南所起作用的见闻</w:t>
      </w:r>
    </w:p>
    <w:p>
      <w:r>
        <w:rPr>
          <w:rFonts w:ascii="宋体" w:hAnsi="宋体" w:eastAsia="宋体"/>
          <w:sz w:val="24"/>
        </w:rPr>
        <w:t>（美）梅克林（J.Mecklin）著；北京编译社译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苦恼的使团  关于美国在越南所起作用的见闻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（美）梅克林（J.Mecklin）著；北京编译社译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本书出售、求购地址：https://www.jiaokey.com/book/detail/10286046.html</w:t>
      </w:r>
    </w:p>
    <w:p>
      <w:r>
        <w:t>更多相关图书推荐：https://www.jiaokey.com</w:t>
      </w:r>
    </w:p>
    <w:p>
      <w:r>
        <w:t>（美）梅克林（J.Mecklin）著；北京编译社译 其他作品：https://www.jiaokey.com/tag/（美）梅克林（J.Mecklin）著；北京编译社译.html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关键词搜索：https://www.jiaokey.com/tag/苦恼的使团  关于美国在越南所起作用的见闻.html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