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行政复议、行政强制执行、行政赔偿、行政诉讼讲话</w:t>
      </w:r>
    </w:p>
    <w:p>
      <w:r>
        <w:rPr>
          <w:rFonts w:ascii="宋体" w:hAnsi="宋体" w:eastAsia="宋体"/>
          <w:sz w:val="24"/>
        </w:rPr>
        <w:t>董占东，陈小青主编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行政复议、行政强制执行、行政赔偿、行政诉讼讲话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董占东，陈小青主编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本书出售、求购地址：https://www.jiaokey.com/book/detail/10286038.html</w:t>
      </w:r>
    </w:p>
    <w:p>
      <w:r>
        <w:t>更多相关图书推荐：https://www.jiaokey.com</w:t>
      </w:r>
    </w:p>
    <w:p>
      <w:r>
        <w:t>董占东，陈小青主编 其他作品：https://www.jiaokey.com/tag/董占东，陈小青主编.html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关键词搜索：https://www.jiaokey.com/tag/行政复议、行政强制执行、行政赔偿、行政诉讼讲话.html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