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柏林墙下的较量  冷战中的中央情报局与克格勃</w:t>
      </w:r>
    </w:p>
    <w:p>
      <w:r>
        <w:rPr>
          <w:rFonts w:ascii="宋体" w:hAnsi="宋体" w:eastAsia="宋体"/>
          <w:sz w:val="24"/>
        </w:rPr>
        <w:t>（美）戴维·墨菲（David Murphy）等著；李嘉曾译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柏林墙下的较量  冷战中的中央情报局与克格勃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（美）戴维·墨菲（David Murphy）等著；李嘉曾译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本书出售、求购地址：https://www.jiaokey.com/book/detail/10285972.html</w:t>
      </w:r>
    </w:p>
    <w:p>
      <w:r>
        <w:t>更多相关图书推荐：https://www.jiaokey.com</w:t>
      </w:r>
    </w:p>
    <w:p>
      <w:r>
        <w:t>（美）戴维·墨菲（David Murphy）等著；李嘉曾译 其他作品：https://www.jiaokey.com/tag/（美）戴维·墨菲（David Murphy）等著；李嘉曾译.html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关键词搜索：https://www.jiaokey.com/tag/柏林墙下的较量  冷战中的中央情报局与克格勃.html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