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作者：（美）西拉伊（Szilagyi，Andrew D.），（美）华莱士（Wallace，Marc J.）著；刘笑萍等译</w:t>
      </w:r>
    </w:p>
    <w:p>
      <w:r>
        <w:t>出版社：北京：煤炭工业出版社</w:t>
      </w:r>
    </w:p>
    <w:p>
      <w:r>
        <w:t>出版日期：1992.09</w:t>
      </w:r>
    </w:p>
    <w:p>
      <w:r>
        <w:t>总页数：564</w:t>
      </w:r>
    </w:p>
    <w:p>
      <w:r>
        <w:t>更多请访问教客网: www.jiaokey.com</w:t>
      </w:r>
    </w:p>
    <w:p>
      <w:r>
        <w:t>组织行为学 评论地址：https://www.jiaokey.com/book/detail/10285961.html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