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父性  为父之道</w:t>
      </w:r>
    </w:p>
    <w:p>
      <w:r>
        <w:rPr>
          <w:rFonts w:ascii="宋体" w:hAnsi="宋体" w:eastAsia="宋体"/>
          <w:sz w:val="24"/>
        </w:rPr>
        <w:t>（美）考斯比著；姜岩松，姜晓军译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父性  为父之道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（美）考斯比著；姜岩松，姜晓军译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本书出售、求购地址：https://www.jiaokey.com/book/detail/10285940.html</w:t>
      </w:r>
    </w:p>
    <w:p>
      <w:r>
        <w:t>更多相关图书推荐：https://www.jiaokey.com</w:t>
      </w:r>
    </w:p>
    <w:p>
      <w:r>
        <w:t>（美）考斯比著；姜岩松，姜晓军译 其他作品：https://www.jiaokey.com/tag/（美）考斯比著；姜岩松，姜晓军译.html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关键词搜索：https://www.jiaokey.com/tag/父性  为父之道.html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