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书名：婚后生活  对解决性生活障碍的一个贡献</w:t>
      </w:r>
    </w:p>
    <w:p>
      <w:r>
        <w:t>作者：（英）斯托普斯著；刘中译</w:t>
      </w:r>
    </w:p>
    <w:p>
      <w:r>
        <w:t>出版社：西安：陕西人民出版社</w:t>
      </w:r>
    </w:p>
    <w:p>
      <w:r>
        <w:t>出版日期：1985.08</w:t>
      </w:r>
    </w:p>
    <w:p>
      <w:r>
        <w:t>总页数：118</w:t>
      </w:r>
    </w:p>
    <w:p>
      <w:r>
        <w:t>更多请访问教客网: www.jiaokey.com</w:t>
      </w:r>
    </w:p>
    <w:p>
      <w:r>
        <w:t>婚后生活  对解决性生活障碍的一个贡献 评论地址：https://www.jiaokey.com/book/detail/10285898.html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