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书名：让人口警钟长鸣  对第四次全国人口普查结果的沉思</w:t>
      </w:r>
    </w:p>
    <w:p>
      <w:r>
        <w:t>作者：沈茂棠等主编</w:t>
      </w:r>
    </w:p>
    <w:p>
      <w:r>
        <w:t>出版社：南京：南京出版社</w:t>
      </w:r>
    </w:p>
    <w:p>
      <w:r>
        <w:t>出版日期：1991.03</w:t>
      </w:r>
    </w:p>
    <w:p>
      <w:r>
        <w:t>总页数：202</w:t>
      </w:r>
    </w:p>
    <w:p>
      <w:r>
        <w:t>更多请访问教客网: www.jiaokey.com</w:t>
      </w:r>
    </w:p>
    <w:p>
      <w:r>
        <w:t>让人口警钟长鸣  对第四次全国人口普查结果的沉思 评论地址：https://www.jiaokey.com/book/detail/10285895.html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