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领导的科学与艺术  培养有效领导必需的技巧与个人品质</w:t>
      </w:r>
    </w:p>
    <w:p>
      <w:r>
        <w:rPr>
          <w:rFonts w:ascii="宋体" w:hAnsi="宋体" w:eastAsia="宋体"/>
          <w:sz w:val="24"/>
        </w:rPr>
        <w:t>（美）老诺曼·弗里根（Normand L.Frigon，Sr.），（美）小哈里·杰克逊（Harry K.Jackson，Jr.）著；肖忠华译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领导的科学与艺术  培养有效领导必需的技巧与个人品质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（美）老诺曼·弗里根（Normand L.Frigon，Sr.），（美）小哈里·杰克逊（Harry K.Jackson，Jr.）著；肖忠华译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本书出售、求购地址：https://www.jiaokey.com/book/detail/10285877.html</w:t>
      </w:r>
    </w:p>
    <w:p>
      <w:r>
        <w:t>更多相关图书推荐：https://www.jiaokey.com</w:t>
      </w:r>
    </w:p>
    <w:p>
      <w:r>
        <w:t>（美）老诺曼·弗里根（Normand L.Frigon，Sr.），（美）小哈里·杰克逊（Harry K.Jackson，Jr.）著；肖忠华译 其他作品：https://www.jiaokey.com/tag/（美）老诺曼·弗里根（Normand L.Frigon，Sr.），（美）小哈里·杰克逊（Harry K.Jackson，Jr.）著；肖忠华译.html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关键词搜索：https://www.jiaokey.com/tag/领导的科学与艺术  培养有效领导必需的技巧与个人品质.html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