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  战略与战术</w:t>
      </w:r>
    </w:p>
    <w:p>
      <w:r>
        <w:t>作者：（美）威尔科克斯（Wilcox，D.L.）等著；司久岳等译</w:t>
      </w:r>
    </w:p>
    <w:p>
      <w:r>
        <w:t>出版社：北京：新华出版社</w:t>
      </w:r>
    </w:p>
    <w:p>
      <w:r>
        <w:t>出版日期：1992.02</w:t>
      </w:r>
    </w:p>
    <w:p>
      <w:r>
        <w:t>总页数：396</w:t>
      </w:r>
    </w:p>
    <w:p>
      <w:r>
        <w:t>更多请访问教客网: www.jiaokey.com</w:t>
      </w:r>
    </w:p>
    <w:p>
      <w:r>
        <w:t>公共关系  战略与战术 评论地址：https://www.jiaokey.com/book/detail/10285866.html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