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社会运行导论  有中国特色的社会学基本理论的一种探索</w:t>
      </w:r>
    </w:p>
    <w:p>
      <w:r>
        <w:rPr>
          <w:rFonts w:ascii="宋体" w:hAnsi="宋体" w:eastAsia="宋体"/>
          <w:sz w:val="24"/>
        </w:rPr>
        <w:t>郑杭生等著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社会运行导论  有中国特色的社会学基本理论的一种探索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本书出售、求购地址：https://www.jiaokey.com/book/detail/10285861.html</w:t>
      </w:r>
    </w:p>
    <w:p>
      <w:r>
        <w:t>更多相关图书推荐：https://www.jiaokey.com</w:t>
      </w:r>
    </w:p>
    <w:p>
      <w:r>
        <w:t>郑杭生等著 其他作品：https://www.jiaokey.com/tag/郑杭生等著.html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关键词搜索：https://www.jiaokey.com/tag/社会运行导论  有中国特色的社会学基本理论的一种探索.html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