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招聘面试中的96个关健问题</w:t>
      </w:r>
    </w:p>
    <w:p>
      <w:r>
        <w:rPr>
          <w:rFonts w:ascii="宋体" w:hAnsi="宋体" w:eastAsia="宋体"/>
          <w:sz w:val="24"/>
        </w:rPr>
        <w:t>（美）保罗·法尔科恩（Paul Falcone）著；孟俭译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招聘面试中的96个关健问题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（美）保罗·法尔科恩（Paul Falcone）著；孟俭译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本书出售、求购地址：https://www.jiaokey.com/book/detail/10285859.html</w:t>
      </w:r>
    </w:p>
    <w:p>
      <w:r>
        <w:t>更多相关图书推荐：https://www.jiaokey.com</w:t>
      </w:r>
    </w:p>
    <w:p>
      <w:r>
        <w:t>（美）保罗·法尔科恩（Paul Falcone）著；孟俭译 其他作品：https://www.jiaokey.com/tag/（美）保罗·法尔科恩（Paul Falcone）著；孟俭译.html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关键词搜索：https://www.jiaokey.com/tag/招聘面试中的96个关健问题.html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