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这种干部请你辞职</w:t>
      </w:r>
    </w:p>
    <w:p>
      <w:r>
        <w:rPr>
          <w:rFonts w:ascii="宋体" w:hAnsi="宋体" w:eastAsia="宋体"/>
          <w:sz w:val="24"/>
        </w:rPr>
        <w:t>（日）二见道夫著；徐信文译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这种干部请你辞职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（日）二见道夫著；徐信文译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本书出售、求购地址：https://www.jiaokey.com/book/detail/10285853.html</w:t>
      </w:r>
    </w:p>
    <w:p>
      <w:r>
        <w:t>更多相关图书推荐：https://www.jiaokey.com</w:t>
      </w:r>
    </w:p>
    <w:p>
      <w:r>
        <w:t>（日）二见道夫著；徐信文译 其他作品：https://www.jiaokey.com/tag/（日）二见道夫著；徐信文译.html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关键词搜索：https://www.jiaokey.com/tag/这种干部请你辞职.html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