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书名：领袖心中的上帝  毛泽东的人民观</w:t>
      </w:r>
    </w:p>
    <w:p>
      <w:r>
        <w:t>作者：肖铁肩著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领袖心中的上帝  毛泽东的人民观 评论地址：https://www.jiaokey.com/book/detail/10285814.html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