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书名：马克思主义原理经典著作辅导材料  哲学部分</w:t>
      </w:r>
    </w:p>
    <w:p>
      <w:r>
        <w:t>作者：谭炳坤，王德文主编</w:t>
      </w:r>
    </w:p>
    <w:p>
      <w:r>
        <w:t>出版社：西北电讯工程学院出版社</w:t>
      </w:r>
    </w:p>
    <w:p>
      <w:r>
        <w:t>出版日期：1985.09</w:t>
      </w:r>
    </w:p>
    <w:p>
      <w:r>
        <w:t>总页数：226</w:t>
      </w:r>
    </w:p>
    <w:p>
      <w:r>
        <w:t>更多请访问教客网: www.jiaokey.com</w:t>
      </w:r>
    </w:p>
    <w:p>
      <w:r>
        <w:t>马克思主义原理经典著作辅导材料  哲学部分 评论地址：https://www.jiaokey.com/book/detail/10285801.html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