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书名：干部理论学习材料  实践论</w:t>
      </w:r>
    </w:p>
    <w:p>
      <w:r>
        <w:t>作者：中国人民解放军华东军区第三军野战军政治部编印</w:t>
      </w:r>
    </w:p>
    <w:p>
      <w:r>
        <w:t>出版社：</w:t>
      </w:r>
    </w:p>
    <w:p>
      <w:r>
        <w:t>出版日期：1951.03</w:t>
      </w:r>
    </w:p>
    <w:p>
      <w:r>
        <w:t>总页数：82</w:t>
      </w:r>
    </w:p>
    <w:p>
      <w:r>
        <w:t>更多请访问教客网: www.jiaokey.com</w:t>
      </w:r>
    </w:p>
    <w:p>
      <w:r>
        <w:t>干部理论学习材料  实践论 评论地址：https://www.jiaokey.com/book/detail/10285777.html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