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书名：毛泽东的足迹  旧居、革命活动遗址史话</w:t>
      </w:r>
    </w:p>
    <w:p>
      <w:r>
        <w:t>作者：曾维东，严帆著</w:t>
      </w:r>
    </w:p>
    <w:p>
      <w:r>
        <w:t>出版社：北京：群众出版社</w:t>
      </w:r>
    </w:p>
    <w:p>
      <w:r>
        <w:t>出版日期：1993.06</w:t>
      </w:r>
    </w:p>
    <w:p>
      <w:r>
        <w:t>总页数：328</w:t>
      </w:r>
    </w:p>
    <w:p>
      <w:r>
        <w:t>更多请访问教客网: www.jiaokey.com</w:t>
      </w:r>
    </w:p>
    <w:p>
      <w:r>
        <w:t>毛泽东的足迹  旧居、革命活动遗址史话 评论地址：https://www.jiaokey.com/book/detail/10285768.html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