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《毛泽东选集》第一卷 学习参考资料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《毛泽东选集》第一卷 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本书出售、求购地址：https://www.jiaokey.com/book/detail/10285699.html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关键词搜索：https://www.jiaokey.com/tag/《毛泽东选集》第一卷 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