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书名：哲学考试指南  试题类型  解题方法  答案要点</w:t>
      </w:r>
    </w:p>
    <w:p>
      <w:r>
        <w:t>作者：骆天银等编</w:t>
      </w:r>
    </w:p>
    <w:p>
      <w:r>
        <w:t>出版社：成都：四川教育出版社</w:t>
      </w:r>
    </w:p>
    <w:p>
      <w:r>
        <w:t>出版日期：1986.01</w:t>
      </w:r>
    </w:p>
    <w:p>
      <w:r>
        <w:t>总页数：227</w:t>
      </w:r>
    </w:p>
    <w:p>
      <w:r>
        <w:t>更多请访问教客网: www.jiaokey.com</w:t>
      </w:r>
    </w:p>
    <w:p>
      <w:r>
        <w:t>哲学考试指南  试题类型  解题方法  答案要点 评论地址：https://www.jiaokey.com/book/detail/10285642.html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