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为什么我不是基督教徒  宗教和有关问题论文集</w:t>
      </w:r>
    </w:p>
    <w:p>
      <w:r>
        <w:rPr>
          <w:rFonts w:ascii="宋体" w:hAnsi="宋体" w:eastAsia="宋体"/>
          <w:sz w:val="24"/>
        </w:rPr>
        <w:t>（英）罗素（B. Russell）著；沈海康译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为什么我不是基督教徒  宗教和有关问题论文集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（英）罗素（B. Russell）著；沈海康译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本书出售、求购地址：https://www.jiaokey.com/book/detail/10285619.html</w:t>
      </w:r>
    </w:p>
    <w:p>
      <w:r>
        <w:t>更多相关图书推荐：https://www.jiaokey.com</w:t>
      </w:r>
    </w:p>
    <w:p>
      <w:r>
        <w:t>（英）罗素（B. Russell）著；沈海康译 其他作品：https://www.jiaokey.com/tag/（英）罗素（B. Russell）著；沈海康译.html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关键词搜索：https://www.jiaokey.com/tag/为什么我不是基督教徒  宗教和有关问题论文集.html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