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书名：足智多谋  德波诺思维技巧</w:t>
      </w:r>
    </w:p>
    <w:p>
      <w:r>
        <w:t>作者：宋启宣，宋启安编译</w:t>
      </w:r>
    </w:p>
    <w:p>
      <w:r>
        <w:t>出版社：北京/西安：世界图书出版公司</w:t>
      </w:r>
    </w:p>
    <w:p>
      <w:r>
        <w:t>出版日期：1993.01</w:t>
      </w:r>
    </w:p>
    <w:p>
      <w:r>
        <w:t>总页数：130</w:t>
      </w:r>
    </w:p>
    <w:p>
      <w:r>
        <w:t>更多请访问教客网: www.jiaokey.com</w:t>
      </w:r>
    </w:p>
    <w:p>
      <w:r>
        <w:t>足智多谋  德波诺思维技巧 评论地址：https://www.jiaokey.com/book/detail/10285616.html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