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格奥尔格·卢卡奇</w:t>
      </w:r>
    </w:p>
    <w:p>
      <w:r>
        <w:rPr>
          <w:rFonts w:ascii="宋体" w:hAnsi="宋体" w:eastAsia="宋体"/>
          <w:sz w:val="24"/>
        </w:rPr>
        <w:t>（英）G.H.R.帕金森（G.H.R.Parkinson）著；翁绍军译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格奥尔格·卢卡奇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（英）G.H.R.帕金森（G.H.R.Parkinson）著；翁绍军译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本书出售、求购地址：https://www.jiaokey.com/book/detail/10285590.html</w:t>
      </w:r>
    </w:p>
    <w:p>
      <w:r>
        <w:t>更多相关图书推荐：https://www.jiaokey.com</w:t>
      </w:r>
    </w:p>
    <w:p>
      <w:r>
        <w:t>（英）G.H.R.帕金森（G.H.R.Parkinson）著；翁绍军译 其他作品：https://www.jiaokey.com/tag/（英）G.H.R.帕金森（G.H.R.Parkinson）著；翁绍军译.html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关键词搜索：https://www.jiaokey.com/tag/格奥尔格·卢卡奇.html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