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什么是物质、物质的构造怎样</w:t>
      </w:r>
    </w:p>
    <w:p>
      <w:r>
        <w:rPr>
          <w:rFonts w:ascii="宋体" w:hAnsi="宋体" w:eastAsia="宋体"/>
          <w:sz w:val="24"/>
        </w:rPr>
        <w:t>（苏）乌约莫夫（А.И.Уёмов）著；方琏译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什么是物质、物质的构造怎样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（苏）乌约莫夫（А.И.Уёмов）著；方琏译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本书出售、求购地址：https://www.jiaokey.com/book/detail/10285587.html</w:t>
      </w:r>
    </w:p>
    <w:p>
      <w:r>
        <w:t>更多相关图书推荐：https://www.jiaokey.com</w:t>
      </w:r>
    </w:p>
    <w:p>
      <w:r>
        <w:t>（苏）乌约莫夫（А.И.Уёмов）著；方琏译 其他作品：https://www.jiaokey.com/tag/（苏）乌约莫夫（А.И.Уёмов）著；方琏译.html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关键词搜索：https://www.jiaokey.com/tag/什么是物质、物质的构造怎样.html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