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老修正主义哲学资料选辑第1辑  唯物主义历史观  第3分册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老修正主义哲学资料选辑第1辑  唯物主义历史观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本书出售、求购地址：https://www.jiaokey.com/book/detail/10285518.html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关键词搜索：https://www.jiaokey.com/tag/老修正主义哲学资料选辑第1辑  唯物主义历史观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