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书名：约瑟夫·狄慈根</w:t>
      </w:r>
    </w:p>
    <w:p>
      <w:r>
        <w:t>作者：（苏）伏尔科娃，В.В.著；王克千等译</w:t>
      </w:r>
    </w:p>
    <w:p>
      <w:r>
        <w:t>出版社：上海：上海人民出版社</w:t>
      </w:r>
    </w:p>
    <w:p>
      <w:r>
        <w:t>出版日期：1962.06</w:t>
      </w:r>
    </w:p>
    <w:p>
      <w:r>
        <w:t>总页数：327</w:t>
      </w:r>
    </w:p>
    <w:p>
      <w:r>
        <w:t>更多请访问教客网: www.jiaokey.com</w:t>
      </w:r>
    </w:p>
    <w:p>
      <w:r>
        <w:t>约瑟夫·狄慈根 评论地址：https://www.jiaokey.com/book/detail/10285513.html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