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书名：马克思主义哲学在中国  从清末民初到中华人民共和国成立</w:t>
      </w:r>
    </w:p>
    <w:p>
      <w:r>
        <w:t>作者:李其驹等主编</w:t>
      </w:r>
    </w:p>
    <w:p>
      <w:r>
        <w:t>出版社:</w:t>
      </w:r>
    </w:p>
    <w:p>
      <w:r>
        <w:t>出版日期：1991.11</w:t>
      </w:r>
    </w:p>
    <w:p>
      <w:r>
        <w:t>总页数：547</w:t>
      </w:r>
    </w:p>
    <w:p>
      <w:r>
        <w:t>更多请访问教客网:www.jiaokey.com</w:t>
      </w:r>
    </w:p>
    <w:p>
      <w:r>
        <w:t>马克思主义哲学在中国  从清末民初到中华人民共和国成立评论地址：https://www.jiaokey.com/book/detail/10285490.html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