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书名：玄儒评林</w:t>
      </w:r>
    </w:p>
    <w:p>
      <w:r>
        <w:t>作者：张岱年著</w:t>
      </w:r>
    </w:p>
    <w:p>
      <w:r>
        <w:t>出版社：长沙:湖南人民出版社,1985.08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玄儒评林 评论地址：https://www.jiaokey.com/book/detail/10285479.html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