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书名：西方的智慧  西方哲学在它的社会和政治背景中的历史考察</w:t>
      </w:r>
    </w:p>
    <w:p>
      <w:r>
        <w:t>作者：（英）罗 素（Russell，B.）著；马家驹，贺 霖译</w:t>
      </w:r>
    </w:p>
    <w:p>
      <w:r>
        <w:t>出版社：北京：世界知识出版社</w:t>
      </w:r>
    </w:p>
    <w:p>
      <w:r>
        <w:t>出版日期：1992.01</w:t>
      </w:r>
    </w:p>
    <w:p>
      <w:r>
        <w:t>总页数：447</w:t>
      </w:r>
    </w:p>
    <w:p>
      <w:r>
        <w:t>更多请访问教客网: www.jiaokey.com</w:t>
      </w:r>
    </w:p>
    <w:p>
      <w:r>
        <w:t>西方的智慧  西方哲学在它的社会和政治背景中的历史考察 评论地址：https://www.jiaokey.com/book/detail/10285455.html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