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朱子学新论  纪念朱熹诞辰八百六十周年  国际学术会议论文集  1930-1990</w:t>
      </w:r>
    </w:p>
    <w:p>
      <w:r>
        <w:rPr>
          <w:rFonts w:ascii="宋体" w:hAnsi="宋体" w:eastAsia="宋体"/>
          <w:sz w:val="24"/>
        </w:rPr>
        <w:t>武夷山朱熹研究中心编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朱子学新论  纪念朱熹诞辰八百六十周年  国际学术会议论文集  1930-1990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武夷山朱熹研究中心编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本书出售、求购地址：https://www.jiaokey.com/book/detail/10285444.html</w:t>
      </w:r>
    </w:p>
    <w:p>
      <w:r>
        <w:t>更多相关图书推荐：https://www.jiaokey.com</w:t>
      </w:r>
    </w:p>
    <w:p>
      <w:r>
        <w:t>武夷山朱熹研究中心编 其他作品：https://www.jiaokey.com/tag/武夷山朱熹研究中心编.html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关键词搜索：https://www.jiaokey.com/tag/朱子学新论  纪念朱熹诞辰八百六十周年  国际学术会议论文集  1930-1990.html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