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全球化的的十大谎言</w:t>
      </w:r>
    </w:p>
    <w:p>
      <w:r>
        <w:rPr>
          <w:rFonts w:ascii="宋体" w:hAnsi="宋体" w:eastAsia="宋体"/>
          <w:sz w:val="24"/>
        </w:rPr>
        <w:t>（德）格拉德·博克斯贝格（Gerald Boxberger），（德）哈拉德·克里门塔（Harald Klimenta）著；胡善君，许建东译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全球化的的十大谎言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（德）格拉德·博克斯贝格（Gerald Boxberger），（德）哈拉德·克里门塔（Harald Klimenta）著；胡善君，许建东译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本书出售、求购地址：https://www.jiaokey.com/book/detail/10285436.html</w:t>
      </w:r>
    </w:p>
    <w:p>
      <w:r>
        <w:t>更多相关图书推荐：https://www.jiaokey.com</w:t>
      </w:r>
    </w:p>
    <w:p>
      <w:r>
        <w:t>（德）格拉德·博克斯贝格（Gerald Boxberger），（德）哈拉德·克里门塔（Harald Klimenta）著；胡善君，许建东译 其他作品：https://www.jiaokey.com/tag/（德）格拉德·博克斯贝格（Gerald Boxberger），（德）哈拉德·克里门塔（Harald Klimenta）著；胡善君，许建东译.html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关键词搜索：https://www.jiaokey.com/tag/全球化的的十大谎言.html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