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书名：亚太经济合作与中国</w:t>
      </w:r>
    </w:p>
    <w:p>
      <w:r>
        <w:t>作者：史敏，高连福著</w:t>
      </w:r>
    </w:p>
    <w:p>
      <w:r>
        <w:t>出版社：北京：中国物价出版社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亚太经济合作与中国 评论地址：https://www.jiaokey.com/book/detail/10285434.html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