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拉美地区一体化进程  拉美国家进行一体化的理论和实践</w:t>
      </w:r>
    </w:p>
    <w:p>
      <w:r>
        <w:rPr>
          <w:rFonts w:ascii="宋体" w:hAnsi="宋体" w:eastAsia="宋体"/>
          <w:sz w:val="24"/>
        </w:rPr>
        <w:t>徐宝华，石瑞元著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拉美地区一体化进程  拉美国家进行一体化的理论和实践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徐宝华，石瑞元著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本书出售、求购地址：https://www.jiaokey.com/book/detail/10285432.html</w:t>
      </w:r>
    </w:p>
    <w:p>
      <w:r>
        <w:t>更多相关图书推荐：https://www.jiaokey.com</w:t>
      </w:r>
    </w:p>
    <w:p>
      <w:r>
        <w:t>徐宝华，石瑞元著 其他作品：https://www.jiaokey.com/tag/徐宝华，石瑞元著.html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关键词搜索：https://www.jiaokey.com/tag/拉美地区一体化进程  拉美国家进行一体化的理论和实践.html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