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书名：世界经济危机1848-1935主要资本主义国家的危机历史比较资料</w:t>
      </w:r>
    </w:p>
    <w:p>
      <w:r>
        <w:t>作者：苏联科学院世界经济与世界政治研究所集体编著；戴有振等译</w:t>
      </w:r>
    </w:p>
    <w:p>
      <w:r>
        <w:t>出版社：北京：世界知识出版社</w:t>
      </w:r>
    </w:p>
    <w:p>
      <w:r>
        <w:t>出版日期：1958.09</w:t>
      </w:r>
    </w:p>
    <w:p>
      <w:r>
        <w:t>总页数：706</w:t>
      </w:r>
    </w:p>
    <w:p>
      <w:r>
        <w:t>更多请访问教客网: www.jiaokey.com</w:t>
      </w:r>
    </w:p>
    <w:p>
      <w:r>
        <w:t>世界经济危机1848-1935主要资本主义国家的危机历史比较资料 评论地址：https://www.jiaokey.com/book/detail/10285415.html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