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书名：微观经济学理论与应用</w:t>
      </w:r>
    </w:p>
    <w:p>
      <w:r>
        <w:t>作者：（美）曼斯菲尔德（Mansfield，E.）著；郑琳华主译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总页数：524</w:t>
      </w:r>
    </w:p>
    <w:p>
      <w:r>
        <w:t>更多请访问教客网: www.jiaokey.com</w:t>
      </w:r>
    </w:p>
    <w:p>
      <w:r>
        <w:t>微观经济学理论与应用 评论地址：https://www.jiaokey.com/book/detail/10285392.html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