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不确定性与信息分析</w:t>
      </w:r>
    </w:p>
    <w:p>
      <w:r>
        <w:rPr>
          <w:rFonts w:ascii="宋体" w:hAnsi="宋体" w:eastAsia="宋体"/>
          <w:sz w:val="24"/>
        </w:rPr>
        <w:t>（美）杰克·赫什莱佛（Jack Hirshleifer），（美）约翰 G.赖利（John G.Riley）著；刘广灵，李绍荣译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不确定性与信息分析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（美）杰克·赫什莱佛（Jack Hirshleifer），（美）约翰 G.赖利（John G.Riley）著；刘广灵，李绍荣译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本书出售、求购地址：https://www.jiaokey.com/book/detail/10285362.html</w:t>
      </w:r>
    </w:p>
    <w:p>
      <w:r>
        <w:t>更多相关图书推荐：https://www.jiaokey.com</w:t>
      </w:r>
    </w:p>
    <w:p>
      <w:r>
        <w:t>（美）杰克·赫什莱佛（Jack Hirshleifer），（美）约翰 G.赖利（John G.Riley）著；刘广灵，李绍荣译 其他作品：https://www.jiaokey.com/tag/（美）杰克·赫什莱佛（Jack Hirshleifer），（美）约翰 G.赖利（John G.Riley）著；刘广灵，李绍荣译.html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关键词搜索：https://www.jiaokey.com/tag/不确定性与信息分析.html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