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英美国际私法的理论和实践概论</w:t>
      </w:r>
    </w:p>
    <w:p>
      <w:r>
        <w:rPr>
          <w:rFonts w:ascii="宋体" w:hAnsi="宋体" w:eastAsia="宋体"/>
          <w:sz w:val="24"/>
        </w:rPr>
        <w:t>（苏）柯列茨基（В.М.Корецкий）著；刘文宗等译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英美国际私法的理论和实践概论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（苏）柯列茨基（В.М.Корецкий）著；刘文宗等译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本书出售、求购地址：https://www.jiaokey.com/book/detail/10285337.html</w:t>
      </w:r>
    </w:p>
    <w:p>
      <w:r>
        <w:t>更多相关图书推荐：https://www.jiaokey.com</w:t>
      </w:r>
    </w:p>
    <w:p>
      <w:r>
        <w:t>（苏）柯列茨基（В.М.Корецкий）著；刘文宗等译 其他作品：https://www.jiaokey.com/tag/（苏）柯列茨基（В.М.Корецкий）著；刘文宗等译.html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关键词搜索：https://www.jiaokey.com/tag/英美国际私法的理论和实践概论.html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