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警醒化世纪  日本的衰落：体制危机和教训</w:t>
      </w:r>
    </w:p>
    <w:p>
      <w:r>
        <w:rPr>
          <w:rFonts w:ascii="宋体" w:hAnsi="宋体" w:eastAsia="宋体"/>
          <w:sz w:val="24"/>
        </w:rPr>
        <w:t>彭晋璋著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警醒化世纪  日本的衰落：体制危机和教训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彭晋璋著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本书出售、求购地址：https://www.jiaokey.com/book/detail/10285313.html</w:t>
      </w:r>
    </w:p>
    <w:p>
      <w:r>
        <w:t>更多相关图书推荐：https://www.jiaokey.com</w:t>
      </w:r>
    </w:p>
    <w:p>
      <w:r>
        <w:t>彭晋璋著 其他作品：https://www.jiaokey.com/tag/彭晋璋著.html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关键词搜索：https://www.jiaokey.com/tag/警醒化世纪  日本的衰落：体制危机和教训.html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