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书名：资本和劳动</w:t>
      </w:r>
    </w:p>
    <w:p>
      <w:r>
        <w:t>作者：（俄）车尔尼雪夫斯基（Н.Г.Чернышевский）著；季谦译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总页数：70</w:t>
      </w:r>
    </w:p>
    <w:p>
      <w:r>
        <w:t>更多请访问教客网: www.jiaokey.com</w:t>
      </w:r>
    </w:p>
    <w:p>
      <w:r>
        <w:t>资本和劳动 评论地址：https://www.jiaokey.com/book/detail/10285279.html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