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书名：关于第二次世界大战后美国经济情况和发展趋势  提纲</w:t>
      </w:r>
    </w:p>
    <w:p>
      <w:r>
        <w:t>作者：徐永煐</w:t>
      </w:r>
    </w:p>
    <w:p>
      <w:r>
        <w:t>出版社：中共中央高级党校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关于第二次世界大战后美国经济情况和发展趋势  提纲 评论地址：https://www.jiaokey.com/book/detail/10285252.html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