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经济调整与国防工业转产</w:t>
      </w:r>
    </w:p>
    <w:p>
      <w:r>
        <w:rPr>
          <w:rFonts w:ascii="宋体" w:hAnsi="宋体" w:eastAsia="宋体"/>
          <w:sz w:val="24"/>
        </w:rPr>
        <w:t>（美）林奇等著；潘孝先等译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经济调整与国防工业转产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（美）林奇等著；潘孝先等译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本书出售、求购地址：https://www.jiaokey.com/book/detail/10285251.html</w:t>
      </w:r>
    </w:p>
    <w:p>
      <w:r>
        <w:t>更多相关图书推荐：https://www.jiaokey.com</w:t>
      </w:r>
    </w:p>
    <w:p>
      <w:r>
        <w:t>（美）林奇等著；潘孝先等译 其他作品：https://www.jiaokey.com/tag/（美）林奇等著；潘孝先等译.html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关键词搜索：https://www.jiaokey.com/tag/经济调整与国防工业转产.html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